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developing or being developed.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developing countries of Asia, Africa, and Latin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organization that brings goods or services into a country from abroad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capacity to have an effect on the character, development, or behaviour of someone or something, or the effect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person, country, or company that sends goods or services to another country for sale.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extremely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got a  good amount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involving mutual assistance in working towards a common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helping or doing work for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buying and selling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impartial and just treatment or behaviour without favouritism or discrimination. "part of my role is to ensure fairness to all parties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</dc:title>
  <dcterms:created xsi:type="dcterms:W3CDTF">2021-10-11T06:43:16Z</dcterms:created>
  <dcterms:modified xsi:type="dcterms:W3CDTF">2021-10-11T06:43:16Z</dcterms:modified>
</cp:coreProperties>
</file>