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HARAMBE    </w:t>
      </w:r>
      <w:r>
        <w:t xml:space="preserve">   POLICIES    </w:t>
      </w:r>
      <w:r>
        <w:t xml:space="preserve">   FAIR TREATMENT    </w:t>
      </w:r>
      <w:r>
        <w:t xml:space="preserve">   ORGANISATIONS    </w:t>
      </w:r>
      <w:r>
        <w:t xml:space="preserve">   LEGISLATION    </w:t>
      </w:r>
      <w:r>
        <w:t xml:space="preserve">   INSTITUTIONALISED    </w:t>
      </w:r>
      <w:r>
        <w:t xml:space="preserve">   FREEDOM    </w:t>
      </w:r>
      <w:r>
        <w:t xml:space="preserve">   HATE SPEECH    </w:t>
      </w:r>
      <w:r>
        <w:t xml:space="preserve">   SEXISM    </w:t>
      </w:r>
      <w:r>
        <w:t xml:space="preserve">   RACISM    </w:t>
      </w:r>
      <w:r>
        <w:t xml:space="preserve">   DIRECT    </w:t>
      </w:r>
      <w:r>
        <w:t xml:space="preserve">   INDIRECT    </w:t>
      </w:r>
      <w:r>
        <w:t xml:space="preserve">   PREJUDICE    </w:t>
      </w:r>
      <w:r>
        <w:t xml:space="preserve">   HUMAN RIGHTS    </w:t>
      </w:r>
      <w:r>
        <w:t xml:space="preserve">   EQUALITY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Treatment</dc:title>
  <dcterms:created xsi:type="dcterms:W3CDTF">2021-10-11T06:42:41Z</dcterms:created>
  <dcterms:modified xsi:type="dcterms:W3CDTF">2021-10-11T06:42:41Z</dcterms:modified>
</cp:coreProperties>
</file>