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Verona Crossword: Montagues and Capulets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worship of idols.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 was buried in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Juliet's betrothed.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dead Capulet girl.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prepares and sells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where the Montague Romeo went after his banishment.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speech by one actor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 Montague boy who married the Capulet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harmful effect, especially in a gradual or subtle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cousin.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Verona Crossword: Montagues and Capulets</dc:title>
  <dcterms:created xsi:type="dcterms:W3CDTF">2021-10-11T06:42:56Z</dcterms:created>
  <dcterms:modified xsi:type="dcterms:W3CDTF">2021-10-11T06:42:56Z</dcterms:modified>
</cp:coreProperties>
</file>