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Weather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Finery    </w:t>
      </w:r>
      <w:r>
        <w:t xml:space="preserve">   Fad    </w:t>
      </w:r>
      <w:r>
        <w:t xml:space="preserve">   Suffrage    </w:t>
      </w:r>
      <w:r>
        <w:t xml:space="preserve">   Tip    </w:t>
      </w:r>
      <w:r>
        <w:t xml:space="preserve">   Nosegay    </w:t>
      </w:r>
      <w:r>
        <w:t xml:space="preserve">   Parasol    </w:t>
      </w:r>
      <w:r>
        <w:t xml:space="preserve">   Lillian Russell    </w:t>
      </w:r>
      <w:r>
        <w:t xml:space="preserve">   Everett    </w:t>
      </w:r>
      <w:r>
        <w:t xml:space="preserve">   Buffalo Bill    </w:t>
      </w:r>
      <w:r>
        <w:t xml:space="preserve">   Silas Fuller    </w:t>
      </w:r>
      <w:r>
        <w:t xml:space="preserve">   Lottie    </w:t>
      </w:r>
      <w:r>
        <w:t xml:space="preserve">   Rosie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Weather  Word Search</dc:title>
  <dcterms:created xsi:type="dcterms:W3CDTF">2021-10-11T06:43:05Z</dcterms:created>
  <dcterms:modified xsi:type="dcterms:W3CDTF">2021-10-11T06:43:05Z</dcterms:modified>
</cp:coreProperties>
</file>