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and Unfair trade</w:t>
      </w:r>
    </w:p>
    <w:p>
      <w:pPr>
        <w:pStyle w:val="Questions"/>
      </w:pPr>
      <w:r>
        <w:t xml:space="preserve">1. RWA EAASRTLMI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ARNAUFUTCEMD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EESLRLS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NOPCMESIA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EAOUICDTN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RGVETONNMSE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AEDTR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SDDECORNASOTINNUOIG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KORNIWG RSUHO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INOTOXEITLPA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LSKISL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YUSBRE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NIMIGN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ACHNIESM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MYNEO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and Unfair trade</dc:title>
  <dcterms:created xsi:type="dcterms:W3CDTF">2021-10-11T06:43:31Z</dcterms:created>
  <dcterms:modified xsi:type="dcterms:W3CDTF">2021-10-11T06:43:31Z</dcterms:modified>
</cp:coreProperties>
</file>