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Fair is Foul, Foul is Fair!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Killed Macbeth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Two-faced, double-dealing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Misrepresentation of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Three ghastly witches make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ambitious and brave soldier, easily convinced by his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strong desire to achieve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play takes place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"Out ______________ spot! Out, I say"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Leaders have this and most people seek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Heir to the throne, Prince of Cumberland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Determined and convincing and will do whatever it takes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trusting and ends up being betrayed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quality of not being loyal to a person or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Betraying one's country; may involve killing the sovereign of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Loyal friend of Macbeth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 is Foul, Foul is Fair!</dc:title>
  <dcterms:created xsi:type="dcterms:W3CDTF">2021-10-11T06:43:59Z</dcterms:created>
  <dcterms:modified xsi:type="dcterms:W3CDTF">2021-10-11T06:43:59Z</dcterms:modified>
</cp:coreProperties>
</file>