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Fair 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the name of the story where a man changes from a giant to a midget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story everyone knew when he 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story did a girl travel through the woods to see her grandmother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girl who always did household 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boy adopted by a pack of wolves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this story he faked his voice to trick baby goats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child that stole magic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this story the boy never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What’s the story name of the girl who has magical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animal that stole vegetables with his friends from someones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girl that slept on lots of mattresses to see if she was a princess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boy that flies on a magic 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story of the girl who broke into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the name of the girl who met  white rabbit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story did a little girl live in a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has 7 little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had a friend that was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little hit that received a Christmas toy that came to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story did a girl have a magic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this story all characters are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story did a mother leave her two kids in the woods to save their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What’s the story of a girl that traveled up north to save 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this story she makes your wishes come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story crossword </dc:title>
  <dcterms:created xsi:type="dcterms:W3CDTF">2021-10-11T06:43:57Z</dcterms:created>
  <dcterms:modified xsi:type="dcterms:W3CDTF">2021-10-11T06:43:57Z</dcterms:modified>
</cp:coreProperties>
</file>