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the same in quantity, size, degree, or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or existing from the beginning; first or earliest.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 or cause to grow and become more mature, advanced, or elaborate.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a country or region in terms of the production and consumption of goods and services and the supply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connoisseur of good food; a person with a discerning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organization that puts money into financial schemes, property, etc. with the expectation of achieving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(someone) something, typically money, in recognition of loss, suffering, or injury incurred; recompense.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which is morally right;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impartial and just treatment or behaviour without favouritism or discrimination.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same as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 prices are paid to the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stock or supply of money, materials, staff, and other assets that can be drawn on by a person or organization in order to function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help, typically of a practical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people united by common descent, history, culture, or language, inhabiting a particular state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(someone) the authority or power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 abundance of valuable possessions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trade between companies in developed countries and producers in developing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Act</dc:title>
  <dcterms:created xsi:type="dcterms:W3CDTF">2021-10-11T06:43:12Z</dcterms:created>
  <dcterms:modified xsi:type="dcterms:W3CDTF">2021-10-11T06:43:12Z</dcterms:modified>
</cp:coreProperties>
</file>