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fields    </w:t>
      </w:r>
      <w:r>
        <w:t xml:space="preserve">   honey    </w:t>
      </w:r>
      <w:r>
        <w:t xml:space="preserve">   cake    </w:t>
      </w:r>
      <w:r>
        <w:t xml:space="preserve">   pepper    </w:t>
      </w:r>
      <w:r>
        <w:t xml:space="preserve">   oil    </w:t>
      </w:r>
      <w:r>
        <w:t xml:space="preserve">   chocolate    </w:t>
      </w:r>
      <w:r>
        <w:t xml:space="preserve">   money    </w:t>
      </w:r>
      <w:r>
        <w:t xml:space="preserve">   famer    </w:t>
      </w:r>
      <w:r>
        <w:t xml:space="preserve">   cocoa    </w:t>
      </w:r>
      <w:r>
        <w:t xml:space="preserve">   trade    </w:t>
      </w:r>
      <w:r>
        <w:t xml:space="preserve">   fair    </w:t>
      </w:r>
      <w:r>
        <w:t xml:space="preserve">   cotton    </w:t>
      </w:r>
      <w:r>
        <w:t xml:space="preserve">   rice    </w:t>
      </w:r>
      <w:r>
        <w:t xml:space="preserve">   banana    </w:t>
      </w:r>
      <w:r>
        <w:t xml:space="preserve">   flowers    </w:t>
      </w:r>
      <w:r>
        <w:t xml:space="preserve">   nuts    </w:t>
      </w:r>
      <w:r>
        <w:t xml:space="preserve">   tea    </w:t>
      </w:r>
      <w:r>
        <w:t xml:space="preserve">   coffee    </w:t>
      </w:r>
      <w:r>
        <w:t xml:space="preserve">   pineapple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day</dc:title>
  <dcterms:created xsi:type="dcterms:W3CDTF">2021-10-11T06:43:31Z</dcterms:created>
  <dcterms:modified xsi:type="dcterms:W3CDTF">2021-10-11T06:43:31Z</dcterms:modified>
</cp:coreProperties>
</file>