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 trade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a company in lots of places it's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opposite  of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maker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opposite of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 product good it needs to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have lots of money you are...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temperature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fair trade act helps everyone be....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buyer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it's better than the original it's...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are poor you live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people by fresh things.....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trade vocab</dc:title>
  <dcterms:created xsi:type="dcterms:W3CDTF">2021-10-11T06:43:05Z</dcterms:created>
  <dcterms:modified xsi:type="dcterms:W3CDTF">2021-10-11T06:43:05Z</dcterms:modified>
</cp:coreProperties>
</file>