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Fair trade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Milk    </w:t>
      </w:r>
      <w:r>
        <w:t xml:space="preserve">   Yum    </w:t>
      </w:r>
      <w:r>
        <w:t xml:space="preserve">   Whittakers    </w:t>
      </w:r>
      <w:r>
        <w:t xml:space="preserve">   Cadbury    </w:t>
      </w:r>
      <w:r>
        <w:t xml:space="preserve">   Africa    </w:t>
      </w:r>
      <w:r>
        <w:t xml:space="preserve">   New Zealand    </w:t>
      </w:r>
      <w:r>
        <w:t xml:space="preserve">   Ice blocks    </w:t>
      </w:r>
      <w:r>
        <w:t xml:space="preserve">   Ice cream    </w:t>
      </w:r>
      <w:r>
        <w:t xml:space="preserve">   Vanilla    </w:t>
      </w:r>
      <w:r>
        <w:t xml:space="preserve">   Tea    </w:t>
      </w:r>
      <w:r>
        <w:t xml:space="preserve">   Cotton    </w:t>
      </w:r>
      <w:r>
        <w:t xml:space="preserve">   Coffee    </w:t>
      </w:r>
      <w:r>
        <w:t xml:space="preserve">   South    </w:t>
      </w:r>
      <w:r>
        <w:t xml:space="preserve">   North    </w:t>
      </w:r>
      <w:r>
        <w:t xml:space="preserve">   Drying    </w:t>
      </w:r>
      <w:r>
        <w:t xml:space="preserve">   Pulp    </w:t>
      </w:r>
      <w:r>
        <w:t xml:space="preserve">   Chocolate    </w:t>
      </w:r>
      <w:r>
        <w:t xml:space="preserve">   Bananas    </w:t>
      </w:r>
      <w:r>
        <w:t xml:space="preserve">   Cocoa beans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 word search </dc:title>
  <dcterms:created xsi:type="dcterms:W3CDTF">2021-10-11T06:42:54Z</dcterms:created>
  <dcterms:modified xsi:type="dcterms:W3CDTF">2021-10-11T06:42:54Z</dcterms:modified>
</cp:coreProperties>
</file>