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Faire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the housework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snow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ice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wash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Faire Expressions</dc:title>
  <dcterms:created xsi:type="dcterms:W3CDTF">2021-10-11T06:43:48Z</dcterms:created>
  <dcterms:modified xsi:type="dcterms:W3CDTF">2021-10-11T06:43:48Z</dcterms:modified>
</cp:coreProperties>
</file>