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Faire du Shopping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l'anorak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 silver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casquette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hooded winter jacket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chemise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glasses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cravate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jean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made of cotton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wallet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jupe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made of denim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coupe-vent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loose, wide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tailleur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sleeve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bague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coin purse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parapluie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accessories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porte-monnaie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argent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windbreaker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lunettes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man's suit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 coton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shirt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veste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umbrella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robe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woman's suit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pantalon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big department 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costume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jacket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les accessoires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 portefeuille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in gold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 grande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discount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manche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 prix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skirt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 rabais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Faire du Shopping Vocabulaire</dc:title>
  <dcterms:created xsi:type="dcterms:W3CDTF">2021-10-11T06:43:24Z</dcterms:created>
  <dcterms:modified xsi:type="dcterms:W3CDTF">2021-10-11T06:43:24Z</dcterms:modified>
</cp:coreProperties>
</file>