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Faire du 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allumer    </w:t>
      </w:r>
      <w:r>
        <w:t xml:space="preserve">   creme solaire    </w:t>
      </w:r>
      <w:r>
        <w:t xml:space="preserve">   courir    </w:t>
      </w:r>
      <w:r>
        <w:t xml:space="preserve">   se promener    </w:t>
      </w:r>
      <w:r>
        <w:t xml:space="preserve">   boussole    </w:t>
      </w:r>
      <w:r>
        <w:t xml:space="preserve">   la toile d'araignee    </w:t>
      </w:r>
      <w:r>
        <w:t xml:space="preserve">   attraper    </w:t>
      </w:r>
      <w:r>
        <w:t xml:space="preserve">   demonter    </w:t>
      </w:r>
      <w:r>
        <w:t xml:space="preserve">   monter    </w:t>
      </w:r>
      <w:r>
        <w:t xml:space="preserve">   briquet    </w:t>
      </w:r>
      <w:r>
        <w:t xml:space="preserve">   tortue    </w:t>
      </w:r>
      <w:r>
        <w:t xml:space="preserve">   sac de couchage    </w:t>
      </w:r>
      <w:r>
        <w:t xml:space="preserve">   bois    </w:t>
      </w:r>
      <w:r>
        <w:t xml:space="preserve">   feu    </w:t>
      </w:r>
      <w:r>
        <w:t xml:space="preserve">   ouvre boite    </w:t>
      </w:r>
      <w:r>
        <w:t xml:space="preserve">   premiers soins    </w:t>
      </w:r>
      <w:r>
        <w:t xml:space="preserve">   trousse    </w:t>
      </w:r>
      <w:r>
        <w:t xml:space="preserve">   riviere    </w:t>
      </w:r>
      <w:r>
        <w:t xml:space="preserve">   se baigner    </w:t>
      </w:r>
      <w:r>
        <w:t xml:space="preserve">   gourde    </w:t>
      </w:r>
      <w:r>
        <w:t xml:space="preserve">   fauteuil pliant    </w:t>
      </w:r>
      <w:r>
        <w:t xml:space="preserve">   bottes    </w:t>
      </w:r>
      <w:r>
        <w:t xml:space="preserve">   canne a pecher    </w:t>
      </w:r>
      <w:r>
        <w:t xml:space="preserve">   se perdre    </w:t>
      </w:r>
      <w:r>
        <w:t xml:space="preserve">   serpent    </w:t>
      </w:r>
      <w:r>
        <w:t xml:space="preserve">   mouche    </w:t>
      </w:r>
      <w:r>
        <w:t xml:space="preserve">   lezard    </w:t>
      </w:r>
      <w:r>
        <w:t xml:space="preserve">   rechaud    </w:t>
      </w:r>
      <w:r>
        <w:t xml:space="preserve">   lampe de poche    </w:t>
      </w:r>
      <w:r>
        <w:t xml:space="preserve">   fleuve    </w:t>
      </w:r>
      <w:r>
        <w:t xml:space="preserve">   lac    </w:t>
      </w:r>
      <w:r>
        <w:t xml:space="preserve">   tente    </w:t>
      </w:r>
      <w:r>
        <w:t xml:space="preserve">   randonner    </w:t>
      </w:r>
      <w:r>
        <w:t xml:space="preserve">   sentiers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Faire du camping</dc:title>
  <dcterms:created xsi:type="dcterms:W3CDTF">2021-10-11T06:43:31Z</dcterms:created>
  <dcterms:modified xsi:type="dcterms:W3CDTF">2021-10-11T06:43:31Z</dcterms:modified>
</cp:coreProperties>
</file>