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Faire les courses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acheter    </w:t>
      </w:r>
      <w:r>
        <w:t xml:space="preserve">   boucherie    </w:t>
      </w:r>
      <w:r>
        <w:t xml:space="preserve">   boulangerie    </w:t>
      </w:r>
      <w:r>
        <w:t xml:space="preserve">   caddie    </w:t>
      </w:r>
      <w:r>
        <w:t xml:space="preserve">   caisse    </w:t>
      </w:r>
      <w:r>
        <w:t xml:space="preserve">   carte bancaire    </w:t>
      </w:r>
      <w:r>
        <w:t xml:space="preserve">   charcuterie    </w:t>
      </w:r>
      <w:r>
        <w:t xml:space="preserve">   epicerie    </w:t>
      </w:r>
      <w:r>
        <w:t xml:space="preserve">   fruits et legumes    </w:t>
      </w:r>
      <w:r>
        <w:t xml:space="preserve">   liquide    </w:t>
      </w:r>
      <w:r>
        <w:t xml:space="preserve">   magasin    </w:t>
      </w:r>
      <w:r>
        <w:t xml:space="preserve">   panier    </w:t>
      </w:r>
      <w:r>
        <w:t xml:space="preserve">   rayons    </w:t>
      </w:r>
      <w:r>
        <w:t xml:space="preserve">   supermarche    </w:t>
      </w:r>
      <w:r>
        <w:t xml:space="preserve">   ticket de caisse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 les courses</dc:title>
  <dcterms:created xsi:type="dcterms:W3CDTF">2021-10-11T06:44:09Z</dcterms:created>
  <dcterms:modified xsi:type="dcterms:W3CDTF">2021-10-11T06:44:09Z</dcterms:modified>
</cp:coreProperties>
</file>