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channary    </w:t>
      </w:r>
      <w:r>
        <w:t xml:space="preserve">   death    </w:t>
      </w:r>
      <w:r>
        <w:t xml:space="preserve">   disease    </w:t>
      </w:r>
      <w:r>
        <w:t xml:space="preserve">   evil    </w:t>
      </w:r>
      <w:r>
        <w:t xml:space="preserve">   evret    </w:t>
      </w:r>
      <w:r>
        <w:t xml:space="preserve">   frie    </w:t>
      </w:r>
      <w:r>
        <w:t xml:space="preserve">   glamour    </w:t>
      </w:r>
      <w:r>
        <w:t xml:space="preserve">   levana    </w:t>
      </w:r>
      <w:r>
        <w:t xml:space="preserve">   luna    </w:t>
      </w:r>
      <w:r>
        <w:t xml:space="preserve">   lunar    </w:t>
      </w:r>
      <w:r>
        <w:t xml:space="preserve">   marriage    </w:t>
      </w:r>
      <w:r>
        <w:t xml:space="preserve">   mirror    </w:t>
      </w:r>
      <w:r>
        <w:t xml:space="preserve">   moon    </w:t>
      </w:r>
      <w:r>
        <w:t xml:space="preserve">   power    </w:t>
      </w:r>
      <w:r>
        <w:t xml:space="preserve">   princess    </w:t>
      </w:r>
      <w:r>
        <w:t xml:space="preserve">   queen    </w:t>
      </w:r>
      <w:r>
        <w:t xml:space="preserve">   selene    </w:t>
      </w:r>
      <w:r>
        <w:t xml:space="preserve">   solstice    </w:t>
      </w:r>
      <w:r>
        <w:t xml:space="preserve">   ugly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Fairest</dc:title>
  <dcterms:created xsi:type="dcterms:W3CDTF">2021-10-11T06:42:46Z</dcterms:created>
  <dcterms:modified xsi:type="dcterms:W3CDTF">2021-10-11T06:42:46Z</dcterms:modified>
</cp:coreProperties>
</file>