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human food gnomes can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Aza named the ability to be able to throw her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object that made Aza appear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persuaded Aza to meet the royal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Aza was actually a distant cousin of these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inn that Ella was left in when she was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Ivi would pick to be the next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Aza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beautiful color to gnomes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object that smashed into the king's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they sent Ivi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 Aza got stuck trying to get out of in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gnome that helped 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Gnomic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Aza first showed her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Aza's name in Gnomic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food that poisons Aza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Aza was made into while visiting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prevented Ivi from singing at her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Ivi threatened to rid the castle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Aza married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Fairest Crossword</dc:title>
  <dcterms:created xsi:type="dcterms:W3CDTF">2021-10-11T06:42:37Z</dcterms:created>
  <dcterms:modified xsi:type="dcterms:W3CDTF">2021-10-11T06:42:37Z</dcterms:modified>
</cp:coreProperties>
</file>