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Fairest Crossword Puzzle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of, characterized by, or involving mystery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the most remarkable voice, but hinds in the shadows because she is fully convinced that she is horrid.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beloved and beautiful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Prince Ijori and the peace maker of the Kingdom of Ayortha.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handsome prince that is in love with Aza.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keep apart or divide, as by an intervening barrier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talent or special ability; gifted.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the father of prince Ijori  who loves queen Arona.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place were arona satisfied her evil ways and indulges herself with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Shade or comparative darkness, as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person, group, or nation that tries to make peace, especially by reconciling parties who disagree, quarrel, or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Torn or worn to rags; and tattered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 "Fairest."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beautiful queen who is shellfish and jealous of Aza.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protecting or the state of being protected; preservation from injury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opposed to, struggles against, or competes with another; opponent;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regard for a person's interest and convenience a person in making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Bashful, retiring.easily frightened away and  timid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Fairest Crossword Puzzle Activity</dc:title>
  <dcterms:created xsi:type="dcterms:W3CDTF">2021-10-11T06:43:03Z</dcterms:created>
  <dcterms:modified xsi:type="dcterms:W3CDTF">2021-10-11T06:43:03Z</dcterms:modified>
</cp:coreProperties>
</file>