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Fairest Of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Mirror    </w:t>
      </w:r>
      <w:r>
        <w:t xml:space="preserve">   Prince    </w:t>
      </w:r>
      <w:r>
        <w:t xml:space="preserve">   Dwarfs    </w:t>
      </w:r>
      <w:r>
        <w:t xml:space="preserve">   Poison    </w:t>
      </w:r>
      <w:r>
        <w:t xml:space="preserve">   Apple    </w:t>
      </w:r>
      <w:r>
        <w:t xml:space="preserve">   Jonah    </w:t>
      </w:r>
      <w:r>
        <w:t xml:space="preserve">   Abby    </w:t>
      </w:r>
      <w:r>
        <w:t xml:space="preserve">   Snow White    </w:t>
      </w:r>
      <w:r>
        <w:t xml:space="preserve">   Evil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Fairest Of All</dc:title>
  <dcterms:created xsi:type="dcterms:W3CDTF">2021-10-11T06:42:51Z</dcterms:created>
  <dcterms:modified xsi:type="dcterms:W3CDTF">2021-10-11T06:42:51Z</dcterms:modified>
</cp:coreProperties>
</file>