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Fairest Of All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wedding    </w:t>
      </w:r>
      <w:r>
        <w:t xml:space="preserve">   cousins    </w:t>
      </w:r>
      <w:r>
        <w:t xml:space="preserve">   fight    </w:t>
      </w:r>
      <w:r>
        <w:t xml:space="preserve">   father    </w:t>
      </w:r>
      <w:r>
        <w:t xml:space="preserve">   mother    </w:t>
      </w:r>
      <w:r>
        <w:t xml:space="preserve">   blue    </w:t>
      </w:r>
      <w:r>
        <w:t xml:space="preserve">   red    </w:t>
      </w:r>
      <w:r>
        <w:t xml:space="preserve">   mirror    </w:t>
      </w:r>
      <w:r>
        <w:t xml:space="preserve">   roses    </w:t>
      </w:r>
      <w:r>
        <w:t xml:space="preserve">   snow    </w:t>
      </w:r>
      <w:r>
        <w:t xml:space="preserve">   king    </w:t>
      </w:r>
      <w:r>
        <w:t xml:space="preserve">   queen    </w:t>
      </w:r>
      <w:r>
        <w:t xml:space="preserve">   princess    </w:t>
      </w:r>
      <w:r>
        <w:t xml:space="preserve">   love    </w:t>
      </w:r>
      <w:r>
        <w:t xml:space="preserve">   crown    </w:t>
      </w:r>
      <w:r>
        <w:t xml:space="preserve">   castle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Fairest Of All Word Search</dc:title>
  <dcterms:created xsi:type="dcterms:W3CDTF">2021-10-11T06:42:58Z</dcterms:created>
  <dcterms:modified xsi:type="dcterms:W3CDTF">2021-10-11T06:42:58Z</dcterms:modified>
</cp:coreProperties>
</file>