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Fairfield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PRIDE    </w:t>
      </w:r>
      <w:r>
        <w:t xml:space="preserve">   FAIRFIELD    </w:t>
      </w:r>
      <w:r>
        <w:t xml:space="preserve">   MISSROMAN    </w:t>
      </w:r>
      <w:r>
        <w:t xml:space="preserve">   MRSSOUZA    </w:t>
      </w:r>
      <w:r>
        <w:t xml:space="preserve">   MRVINCENT    </w:t>
      </w:r>
      <w:r>
        <w:t xml:space="preserve">   MSPIKE    </w:t>
      </w:r>
      <w:r>
        <w:t xml:space="preserve">   MSBROPHY    </w:t>
      </w:r>
      <w:r>
        <w:t xml:space="preserve">   SHILOH    </w:t>
      </w:r>
      <w:r>
        <w:t xml:space="preserve">   THEODORE    </w:t>
      </w:r>
      <w:r>
        <w:t xml:space="preserve">   XAVIER    </w:t>
      </w:r>
      <w:r>
        <w:t xml:space="preserve">   RAEDEN    </w:t>
      </w:r>
      <w:r>
        <w:t xml:space="preserve">   DEREK    </w:t>
      </w:r>
      <w:r>
        <w:t xml:space="preserve">   YONI    </w:t>
      </w:r>
      <w:r>
        <w:t xml:space="preserve">   JAYLEEN    </w:t>
      </w:r>
      <w:r>
        <w:t xml:space="preserve">   VICTORIA    </w:t>
      </w:r>
      <w:r>
        <w:t xml:space="preserve">   ADRIANNA    </w:t>
      </w:r>
      <w:r>
        <w:t xml:space="preserve">   SERENITY    </w:t>
      </w:r>
      <w:r>
        <w:t xml:space="preserve">   JAYDEN    </w:t>
      </w:r>
      <w:r>
        <w:t xml:space="preserve">   MARINA    </w:t>
      </w:r>
      <w:r>
        <w:t xml:space="preserve">   JAEVIYN    </w:t>
      </w:r>
      <w:r>
        <w:t xml:space="preserve">   RAYYAN    </w:t>
      </w:r>
      <w:r>
        <w:t xml:space="preserve">   ANTONIO    </w:t>
      </w:r>
      <w:r>
        <w:t xml:space="preserve">   NORMALYNN    </w:t>
      </w:r>
      <w:r>
        <w:t xml:space="preserve">   SOPHIA    </w:t>
      </w:r>
      <w:r>
        <w:t xml:space="preserve">   CHRISTIAN    </w:t>
      </w:r>
      <w:r>
        <w:t xml:space="preserve">   IAN    </w:t>
      </w:r>
      <w:r>
        <w:t xml:space="preserve">   FRANK    </w:t>
      </w:r>
      <w:r>
        <w:t xml:space="preserve">   SAMMY    </w:t>
      </w:r>
      <w:r>
        <w:t xml:space="preserve">   DJAMILL    </w:t>
      </w:r>
      <w:r>
        <w:t xml:space="preserve">   SAMANTHA    </w:t>
      </w:r>
      <w:r>
        <w:t xml:space="preserve">   ALAINA    </w:t>
      </w:r>
      <w:r>
        <w:t xml:space="preserve">   AXIEL    </w:t>
      </w:r>
      <w:r>
        <w:t xml:space="preserve">   MIA    </w:t>
      </w:r>
      <w:r>
        <w:t xml:space="preserve">   KAMILA    </w:t>
      </w:r>
      <w:r>
        <w:t xml:space="preserve">   KINGSLEY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Fairfield Word Search </dc:title>
  <dcterms:created xsi:type="dcterms:W3CDTF">2021-10-11T06:43:35Z</dcterms:created>
  <dcterms:modified xsi:type="dcterms:W3CDTF">2021-10-11T06:43:35Z</dcterms:modified>
</cp:coreProperties>
</file>