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Fairgrounds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juggling    </w:t>
      </w:r>
      <w:r>
        <w:t xml:space="preserve">   magician    </w:t>
      </w:r>
      <w:r>
        <w:t xml:space="preserve">   slush    </w:t>
      </w:r>
      <w:r>
        <w:t xml:space="preserve">   ice-cream    </w:t>
      </w:r>
      <w:r>
        <w:t xml:space="preserve">   dancing    </w:t>
      </w:r>
      <w:r>
        <w:t xml:space="preserve">   face painting    </w:t>
      </w:r>
      <w:r>
        <w:t xml:space="preserve">   clowns    </w:t>
      </w:r>
      <w:r>
        <w:t xml:space="preserve">   water slide    </w:t>
      </w:r>
      <w:r>
        <w:t xml:space="preserve">   Bumper cars    </w:t>
      </w:r>
      <w:r>
        <w:t xml:space="preserve">   circus    </w:t>
      </w:r>
      <w:r>
        <w:t xml:space="preserve">   excitement    </w:t>
      </w:r>
      <w:r>
        <w:t xml:space="preserve">   Crowded    </w:t>
      </w:r>
      <w:r>
        <w:t xml:space="preserve">   Prizes    </w:t>
      </w:r>
      <w:r>
        <w:t xml:space="preserve">   contests    </w:t>
      </w:r>
      <w:r>
        <w:t xml:space="preserve">   food stalls    </w:t>
      </w:r>
      <w:r>
        <w:t xml:space="preserve">   Bird show    </w:t>
      </w:r>
      <w:r>
        <w:t xml:space="preserve">   ferris wheel    </w:t>
      </w:r>
      <w:r>
        <w:t xml:space="preserve">   candy-floss    </w:t>
      </w:r>
      <w:r>
        <w:t xml:space="preserve">   Toffee apples    </w:t>
      </w:r>
      <w:r>
        <w:t xml:space="preserve">   Merry-go-round    </w:t>
      </w:r>
      <w:r>
        <w:t xml:space="preserve">   Rollercoaster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Fairgrounds </dc:title>
  <dcterms:created xsi:type="dcterms:W3CDTF">2021-10-11T06:43:57Z</dcterms:created>
  <dcterms:modified xsi:type="dcterms:W3CDTF">2021-10-11T06:43:57Z</dcterms:modified>
</cp:coreProperties>
</file>