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Fairies / Trolls</w:t>
      </w:r>
    </w:p>
    <w:p>
      <w:pPr>
        <w:pStyle w:val="Questions"/>
      </w:pPr>
      <w:r>
        <w:t xml:space="preserve">1. SFIAIRE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GORE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IPEIX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INRETK LBLE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AIYFR USDT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EIRTSP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SRHEK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ARYIF RHOMOGDET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TCLMIAFNEE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ANFIO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Fairies / Trolls</dc:title>
  <dcterms:created xsi:type="dcterms:W3CDTF">2021-10-11T06:44:12Z</dcterms:created>
  <dcterms:modified xsi:type="dcterms:W3CDTF">2021-10-11T06:44:12Z</dcterms:modified>
</cp:coreProperties>
</file>