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Fairies and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Cambridge College hosts a Christmas Eve service every 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were born on Christmas day, what would be your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spirit turned to stone in Lincoln Cathedral?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Holland, what do children put out on Christmas Eve, instead of stockings?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addition to Raymond Briggs’ Snowman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Shakespeare’s Queen of the Fairies?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Merry Christmas Everybody was this band’s Xmas No 1 in 1973?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noisy Christmas item was invented by Tom Smith in 1847?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Prince who brought the Christmas Tree tradition to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Will Ferrell film where he plays a HUGE Santa’s helper?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Pigs in blankets are sausages wrapped in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which country was St. Nicholas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ancient Festival used to last 12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French word for Christmas?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Captain discovered Christmas Island in 1777?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widow is Aladdin’s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Edmund wrote “The Fairie Queene”?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Christmas character was also the horse which won the 1964 Derby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were Santa’s robes before Coca Cola turned the red in 1929?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person’s Fairy Godmother sent her to the ball?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gives a Christmas tree to Britain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19th Century Duke of Bohemia got 'promoted' a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12 Days of Christmas, what kind of birds are given on the fourth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where Bethlehem was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Scrooge's business partner’s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which of Santa’s reindeer means 'Lightning'?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composed the music for the Sugar Plum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'We Wish You a Merry Christmas' what type of pudding is demanded?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three wise men’s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bird did Queen Elizabeth I decree should be eaten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plant joins Ivy in a carol?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Fairies and Christmas</dc:title>
  <dcterms:created xsi:type="dcterms:W3CDTF">2021-10-11T06:43:15Z</dcterms:created>
  <dcterms:modified xsi:type="dcterms:W3CDTF">2021-10-11T06:43:15Z</dcterms:modified>
</cp:coreProperties>
</file>