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Fairies and Unicorns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space    </w:t>
      </w:r>
      <w:r>
        <w:t xml:space="preserve">   soap    </w:t>
      </w:r>
      <w:r>
        <w:t xml:space="preserve">   hands    </w:t>
      </w:r>
      <w:r>
        <w:t xml:space="preserve">   wash    </w:t>
      </w:r>
      <w:r>
        <w:t xml:space="preserve">   field    </w:t>
      </w:r>
      <w:r>
        <w:t xml:space="preserve">   pixie    </w:t>
      </w:r>
      <w:r>
        <w:t xml:space="preserve">   play    </w:t>
      </w:r>
      <w:r>
        <w:t xml:space="preserve">   home    </w:t>
      </w:r>
      <w:r>
        <w:t xml:space="preserve">   boy    </w:t>
      </w:r>
      <w:r>
        <w:t xml:space="preserve">   girl    </w:t>
      </w:r>
      <w:r>
        <w:t xml:space="preserve">   children    </w:t>
      </w:r>
      <w:r>
        <w:t xml:space="preserve">   school    </w:t>
      </w:r>
      <w:r>
        <w:t xml:space="preserve">   summer    </w:t>
      </w:r>
      <w:r>
        <w:t xml:space="preserve">   gnome    </w:t>
      </w:r>
      <w:r>
        <w:t xml:space="preserve">   elf    </w:t>
      </w:r>
      <w:r>
        <w:t xml:space="preserve">   toadstool    </w:t>
      </w:r>
      <w:r>
        <w:t xml:space="preserve">   unicorn    </w:t>
      </w:r>
      <w:r>
        <w:t xml:space="preserve">   fairy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Fairies and Unicorns</dc:title>
  <dcterms:created xsi:type="dcterms:W3CDTF">2021-10-11T06:44:07Z</dcterms:created>
  <dcterms:modified xsi:type="dcterms:W3CDTF">2021-10-11T06:44:07Z</dcterms:modified>
</cp:coreProperties>
</file>