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Fairmont Hotel Copley Plaza</w:t>
      </w:r>
    </w:p>
    <w:p>
      <w:pPr>
        <w:pStyle w:val="Questions"/>
      </w:pPr>
      <w:r>
        <w:t xml:space="preserve">1. TOHLE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ACBK BYA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ODOF NDA ERAGEBEV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YEUNBWR 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MCOMON WLTEAH EVA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BNSTOO UPBCIL YLARIRB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RATNIMFO LDGO LUEGON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AOK LNOG ARB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AERRTTNSUA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TRIUDLPEAN CEENRT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OLCPEY ESUARQ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BUTNQAE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NTARIENEMETNT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INANFLIAC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TCOS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Fairmont Hotel Copley Plaza</dc:title>
  <dcterms:created xsi:type="dcterms:W3CDTF">2021-10-11T06:43:33Z</dcterms:created>
  <dcterms:modified xsi:type="dcterms:W3CDTF">2021-10-11T06:43:33Z</dcterms:modified>
</cp:coreProperties>
</file>