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Fairmount Park Book-O-Ween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Piggie    </w:t>
      </w:r>
      <w:r>
        <w:t xml:space="preserve">   Snoopy    </w:t>
      </w:r>
      <w:r>
        <w:t xml:space="preserve">   Cam Jensen    </w:t>
      </w:r>
      <w:r>
        <w:t xml:space="preserve">   Ms. Frizzle    </w:t>
      </w:r>
      <w:r>
        <w:t xml:space="preserve">   Ramona    </w:t>
      </w:r>
      <w:r>
        <w:t xml:space="preserve">   Pippi Longstocking    </w:t>
      </w:r>
      <w:r>
        <w:t xml:space="preserve">   Matilta    </w:t>
      </w:r>
      <w:r>
        <w:t xml:space="preserve">   Amelia Bedelia    </w:t>
      </w:r>
      <w:r>
        <w:t xml:space="preserve">   Tinkerbell    </w:t>
      </w:r>
      <w:r>
        <w:t xml:space="preserve">   Little Red Riding Hood    </w:t>
      </w:r>
      <w:r>
        <w:t xml:space="preserve">   Robin Hood    </w:t>
      </w:r>
      <w:r>
        <w:t xml:space="preserve">   Hiccup    </w:t>
      </w:r>
      <w:r>
        <w:t xml:space="preserve">   Mary Poppins    </w:t>
      </w:r>
      <w:r>
        <w:t xml:space="preserve">   Olivia    </w:t>
      </w:r>
      <w:r>
        <w:t xml:space="preserve">   Geronimo Stilton    </w:t>
      </w:r>
      <w:r>
        <w:t xml:space="preserve">   Stink    </w:t>
      </w:r>
      <w:r>
        <w:t xml:space="preserve">   Junie B Jones    </w:t>
      </w:r>
      <w:r>
        <w:t xml:space="preserve">   Captain Underpants    </w:t>
      </w:r>
      <w:r>
        <w:t xml:space="preserve">   Big Nate    </w:t>
      </w:r>
      <w:r>
        <w:t xml:space="preserve">   Cat in the Hat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Fairmount Park Book-O-Ween 2016</dc:title>
  <dcterms:created xsi:type="dcterms:W3CDTF">2021-10-11T06:42:39Z</dcterms:created>
  <dcterms:modified xsi:type="dcterms:W3CDTF">2021-10-11T06:42:39Z</dcterms:modified>
</cp:coreProperties>
</file>