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unfair    </w:t>
      </w:r>
      <w:r>
        <w:t xml:space="preserve">   considerate    </w:t>
      </w:r>
      <w:r>
        <w:t xml:space="preserve">   understanding    </w:t>
      </w:r>
      <w:r>
        <w:t xml:space="preserve">   fair    </w:t>
      </w:r>
      <w:r>
        <w:t xml:space="preserve">   blame    </w:t>
      </w:r>
      <w:r>
        <w:t xml:space="preserve">   equality    </w:t>
      </w:r>
      <w:r>
        <w:t xml:space="preserve">   inclusive    </w:t>
      </w:r>
      <w:r>
        <w:t xml:space="preserve">   kind    </w:t>
      </w:r>
      <w:r>
        <w:t xml:space="preserve">   accountable    </w:t>
      </w:r>
      <w:r>
        <w:t xml:space="preserve">   listen    </w:t>
      </w:r>
      <w:r>
        <w:t xml:space="preserve">   openminded    </w:t>
      </w:r>
      <w:r>
        <w:t xml:space="preserve">   turns    </w:t>
      </w:r>
      <w:r>
        <w:t xml:space="preserve">   truthful    </w:t>
      </w:r>
      <w:r>
        <w:t xml:space="preserve">   followrules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Fairness</dc:title>
  <dcterms:created xsi:type="dcterms:W3CDTF">2021-10-11T06:44:23Z</dcterms:created>
  <dcterms:modified xsi:type="dcterms:W3CDTF">2021-10-11T06:44:23Z</dcterms:modified>
</cp:coreProperties>
</file>