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Caring for you school, community, and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Recognizing someone for doing things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what you know you should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allowed to show what you can do.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treat others in a just and equal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person is able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sure everyone gets treated in a fair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Helping someone do things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what you are supposed to do, even when no one sees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others the way you want to be treated.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Fairness</dc:title>
  <dcterms:created xsi:type="dcterms:W3CDTF">2021-10-11T06:42:49Z</dcterms:created>
  <dcterms:modified xsi:type="dcterms:W3CDTF">2021-10-11T06:42:49Z</dcterms:modified>
</cp:coreProperties>
</file>