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import    </w:t>
      </w:r>
      <w:r>
        <w:t xml:space="preserve">   export    </w:t>
      </w:r>
      <w:r>
        <w:t xml:space="preserve">   donation    </w:t>
      </w:r>
      <w:r>
        <w:t xml:space="preserve">   charity    </w:t>
      </w:r>
      <w:r>
        <w:t xml:space="preserve">   wages    </w:t>
      </w:r>
      <w:r>
        <w:t xml:space="preserve">   workers    </w:t>
      </w:r>
      <w:r>
        <w:t xml:space="preserve">   farmer    </w:t>
      </w:r>
      <w:r>
        <w:t xml:space="preserve">   fair    </w:t>
      </w:r>
      <w:r>
        <w:t xml:space="preserve">   bananas    </w:t>
      </w:r>
      <w:r>
        <w:t xml:space="preserve">   cotton    </w:t>
      </w:r>
      <w:r>
        <w:t xml:space="preserve">   coffee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2021-10-11T06:44:04Z</dcterms:created>
  <dcterms:modified xsi:type="dcterms:W3CDTF">2021-10-11T06:44:04Z</dcterms:modified>
</cp:coreProperties>
</file>