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Fairtrade    </w:t>
      </w:r>
      <w:r>
        <w:t xml:space="preserve">   Money    </w:t>
      </w:r>
      <w:r>
        <w:t xml:space="preserve">   Ethical    </w:t>
      </w:r>
      <w:r>
        <w:t xml:space="preserve">   Moral    </w:t>
      </w:r>
      <w:r>
        <w:t xml:space="preserve">   Farmer    </w:t>
      </w:r>
      <w:r>
        <w:t xml:space="preserve">   Apples    </w:t>
      </w:r>
      <w:r>
        <w:t xml:space="preserve">   Flowers    </w:t>
      </w:r>
      <w:r>
        <w:t xml:space="preserve">   Banana    </w:t>
      </w:r>
      <w:r>
        <w:t xml:space="preserve">   Coffee    </w:t>
      </w:r>
      <w:r>
        <w:t xml:space="preserve">   Cocoa    </w:t>
      </w:r>
      <w:r>
        <w:t xml:space="preserve">   Tea    </w:t>
      </w:r>
      <w:r>
        <w:t xml:space="preserve">   Chocolate    </w:t>
      </w:r>
      <w:r>
        <w:t xml:space="preserve">   Sugar    </w:t>
      </w:r>
      <w:r>
        <w:t xml:space="preserve">   Gold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2021-10-11T06:42:59Z</dcterms:created>
  <dcterms:modified xsi:type="dcterms:W3CDTF">2021-10-11T06:42:59Z</dcterms:modified>
</cp:coreProperties>
</file>