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wee    </w:t>
      </w:r>
      <w:r>
        <w:t xml:space="preserve">   poo    </w:t>
      </w:r>
      <w:r>
        <w:t xml:space="preserve">   mexico    </w:t>
      </w:r>
      <w:r>
        <w:t xml:space="preserve">   argentina    </w:t>
      </w:r>
      <w:r>
        <w:t xml:space="preserve">   kenya    </w:t>
      </w:r>
      <w:r>
        <w:t xml:space="preserve">   brazil    </w:t>
      </w:r>
      <w:r>
        <w:t xml:space="preserve">   india    </w:t>
      </w:r>
      <w:r>
        <w:t xml:space="preserve">   peru    </w:t>
      </w:r>
      <w:r>
        <w:t xml:space="preserve">   south africa    </w:t>
      </w:r>
      <w:r>
        <w:t xml:space="preserve">   Peanut butter    </w:t>
      </w:r>
      <w:r>
        <w:t xml:space="preserve">   Chocolate    </w:t>
      </w:r>
      <w:r>
        <w:t xml:space="preserve">   Bananas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2021-10-11T06:43:16Z</dcterms:created>
  <dcterms:modified xsi:type="dcterms:W3CDTF">2021-10-11T06:43:16Z</dcterms:modified>
</cp:coreProperties>
</file>