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Fairtrade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sum of money given to Farmers from the Fairtrade Organisation to help with community projects.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quantity of goods that consumers are willing and able to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Gossypium is the Greek word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the moral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organisation called that helps farmers and workers in other countries?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shopkeeper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maintain at a certain rate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flexible material consisting of a network of natural or artificial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purchases goods and services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you certain standards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 Crossword</dc:title>
  <dcterms:created xsi:type="dcterms:W3CDTF">2021-10-11T06:43:57Z</dcterms:created>
  <dcterms:modified xsi:type="dcterms:W3CDTF">2021-10-11T06:43:57Z</dcterms:modified>
</cp:coreProperties>
</file>