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poor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wealthy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trade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selling and buying things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buys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a certificate to do something is being...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Cadbury makes...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ships things out of the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name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things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help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Crossword </dc:title>
  <dcterms:created xsi:type="dcterms:W3CDTF">2021-10-11T06:43:41Z</dcterms:created>
  <dcterms:modified xsi:type="dcterms:W3CDTF">2021-10-11T06:43:41Z</dcterms:modified>
</cp:coreProperties>
</file>