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Fairtrade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maintained at a certain rate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grown and is used in the manufacture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grow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bean that chocolate is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unchanging or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Workers should be kept safe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received, on a regular basis, from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fraction equal to 50%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cost of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drink is made from this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were used as currency in Papua New Guinea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in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used to represent an organistion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Chillies were introduced from this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 Exam</dc:title>
  <dcterms:created xsi:type="dcterms:W3CDTF">2021-10-11T06:43:34Z</dcterms:created>
  <dcterms:modified xsi:type="dcterms:W3CDTF">2021-10-11T06:43:34Z</dcterms:modified>
</cp:coreProperties>
</file>