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Fairtrade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Clothes    </w:t>
      </w:r>
      <w:r>
        <w:t xml:space="preserve">   Cotton    </w:t>
      </w:r>
      <w:r>
        <w:t xml:space="preserve">   Coffee    </w:t>
      </w:r>
      <w:r>
        <w:t xml:space="preserve">   Tea    </w:t>
      </w:r>
      <w:r>
        <w:t xml:space="preserve">   Chocolate    </w:t>
      </w:r>
      <w:r>
        <w:t xml:space="preserve">   Nuts    </w:t>
      </w:r>
      <w:r>
        <w:t xml:space="preserve">   Soap    </w:t>
      </w:r>
      <w:r>
        <w:t xml:space="preserve">   Banana    </w:t>
      </w:r>
      <w:r>
        <w:t xml:space="preserve">   Fruit    </w:t>
      </w:r>
      <w:r>
        <w:t xml:space="preserve">   Honey    </w:t>
      </w:r>
      <w:r>
        <w:t xml:space="preserve">   Pineapple    </w:t>
      </w:r>
      <w:r>
        <w:t xml:space="preserve">   Flowers    </w:t>
      </w:r>
      <w:r>
        <w:t xml:space="preserve">   Sugar    </w:t>
      </w:r>
      <w:r>
        <w:t xml:space="preserve">   Rice    </w:t>
      </w:r>
      <w:r>
        <w:t xml:space="preserve">   Olive Oil    </w:t>
      </w:r>
      <w:r>
        <w:t xml:space="preserve">   Farmer    </w:t>
      </w:r>
      <w:r>
        <w:t xml:space="preserve">   Fairtrade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Fairtrade</dc:title>
  <dcterms:created xsi:type="dcterms:W3CDTF">2021-10-11T06:43:27Z</dcterms:created>
  <dcterms:modified xsi:type="dcterms:W3CDTF">2021-10-11T06:43:27Z</dcterms:modified>
</cp:coreProperties>
</file>