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God-sister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Embarrassed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Lonelier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Clammed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Sparkles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Treehouse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Broadcaster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Scheduling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Rainbow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God-sister </dc:title>
  <dcterms:created xsi:type="dcterms:W3CDTF">2021-10-11T06:44:11Z</dcterms:created>
  <dcterms:modified xsi:type="dcterms:W3CDTF">2021-10-11T06:44:11Z</dcterms:modified>
</cp:coreProperties>
</file>