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Fairy Goods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Rani    </w:t>
      </w:r>
      <w:r>
        <w:t xml:space="preserve">   vidia    </w:t>
      </w:r>
      <w:r>
        <w:t xml:space="preserve">   Terrence    </w:t>
      </w:r>
      <w:r>
        <w:t xml:space="preserve">   dangerous    </w:t>
      </w:r>
      <w:r>
        <w:t xml:space="preserve">   home tree    </w:t>
      </w:r>
      <w:r>
        <w:t xml:space="preserve">   save everyone    </w:t>
      </w:r>
      <w:r>
        <w:t xml:space="preserve">   Adventures    </w:t>
      </w:r>
      <w:r>
        <w:t xml:space="preserve">   Fun    </w:t>
      </w:r>
      <w:r>
        <w:t xml:space="preserve">   Mother Dove    </w:t>
      </w:r>
      <w:r>
        <w:t xml:space="preserve">   Tinker Bell    </w:t>
      </w:r>
      <w:r>
        <w:t xml:space="preserve">   Prilla    </w:t>
      </w:r>
      <w:r>
        <w:t xml:space="preserve">   Captain Hook    </w:t>
      </w:r>
      <w:r>
        <w:t xml:space="preserve">   Peter Pan    </w:t>
      </w:r>
      <w:r>
        <w:t xml:space="preserve">   Neverland    </w:t>
      </w:r>
      <w:r>
        <w:t xml:space="preserve">   Fairy Dust    </w:t>
      </w:r>
      <w:r>
        <w:t xml:space="preserve">   Talents    </w:t>
      </w:r>
      <w:r>
        <w:t xml:space="preserve">   Fairies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Goods</dc:title>
  <dcterms:created xsi:type="dcterms:W3CDTF">2021-10-11T06:44:29Z</dcterms:created>
  <dcterms:modified xsi:type="dcterms:W3CDTF">2021-10-11T06:44:29Z</dcterms:modified>
</cp:coreProperties>
</file>