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Fairy 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Natsu Dragneel    </w:t>
      </w:r>
      <w:r>
        <w:t xml:space="preserve">   Mest Gryder    </w:t>
      </w:r>
      <w:r>
        <w:t xml:space="preserve">   Max Alors    </w:t>
      </w:r>
      <w:r>
        <w:t xml:space="preserve">   Mavis Vermillion    </w:t>
      </w:r>
      <w:r>
        <w:t xml:space="preserve">   Makarov Dreyer    </w:t>
      </w:r>
      <w:r>
        <w:t xml:space="preserve">   Macao Conbolt    </w:t>
      </w:r>
      <w:r>
        <w:t xml:space="preserve">   Lucy Heartfila    </w:t>
      </w:r>
      <w:r>
        <w:t xml:space="preserve">   Loke    </w:t>
      </w:r>
      <w:r>
        <w:t xml:space="preserve">   Lisanna Strauss    </w:t>
      </w:r>
      <w:r>
        <w:t xml:space="preserve">   Levy McGarden    </w:t>
      </w:r>
      <w:r>
        <w:t xml:space="preserve">   Laxus Dreyer    </w:t>
      </w:r>
      <w:r>
        <w:t xml:space="preserve">   Laki Olietta    </w:t>
      </w:r>
      <w:r>
        <w:t xml:space="preserve">   Kinana    </w:t>
      </w:r>
      <w:r>
        <w:t xml:space="preserve">   JuviabLockser    </w:t>
      </w:r>
      <w:r>
        <w:t xml:space="preserve">   Jet    </w:t>
      </w:r>
      <w:r>
        <w:t xml:space="preserve">   Happy    </w:t>
      </w:r>
      <w:r>
        <w:t xml:space="preserve">   Gray Fullbuster    </w:t>
      </w:r>
      <w:r>
        <w:t xml:space="preserve">   Gidart Clive    </w:t>
      </w:r>
      <w:r>
        <w:t xml:space="preserve">   Gajeel Redfox    </w:t>
      </w:r>
      <w:r>
        <w:t xml:space="preserve">   Freed Justine    </w:t>
      </w:r>
      <w:r>
        <w:t xml:space="preserve">   Evergreen    </w:t>
      </w:r>
      <w:r>
        <w:t xml:space="preserve">   Erza Scarlet    </w:t>
      </w:r>
      <w:r>
        <w:t xml:space="preserve">   Elfman Strauss    </w:t>
      </w:r>
      <w:r>
        <w:t xml:space="preserve">   Droy    </w:t>
      </w:r>
      <w:r>
        <w:t xml:space="preserve">   Carla    </w:t>
      </w:r>
      <w:r>
        <w:t xml:space="preserve">   Cana Alberona    </w:t>
      </w:r>
      <w:r>
        <w:t xml:space="preserve">   Bisca Connel    </w:t>
      </w:r>
      <w:r>
        <w:t xml:space="preserve">   Bickslow    </w:t>
      </w:r>
      <w:r>
        <w:t xml:space="preserve">   Alzack Connel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Tail</dc:title>
  <dcterms:created xsi:type="dcterms:W3CDTF">2021-10-11T06:42:45Z</dcterms:created>
  <dcterms:modified xsi:type="dcterms:W3CDTF">2021-10-11T06:42:45Z</dcterms:modified>
</cp:coreProperties>
</file>