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 town where Natsu and Lucy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magic that involves summoning different weapons and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member of Phantom Lord's element 4 and current mage of Fairy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the Fairy Tail guild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 dragon slayer of Fairy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Former iron dragon slayer of Phantom Lord and currebt mage of Fairy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 dragon slayer of Fairy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Magic used by Jenny Realight, Dimaria Yesta, and the Strauss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Petite Fairy Tail mage who uses solid script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magic involving the creation of structures and objects using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Birthplace of Fairy Tail's first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Zeref's team of private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 where Fiore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black wizard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Fairy Tail's celestial mage and one of the foundijg members of team Natsu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headed mage considered to be "the queen of the fairies"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Younger sister of Mirajane and Elfman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Cobra's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2021-10-11T06:42:48Z</dcterms:created>
  <dcterms:modified xsi:type="dcterms:W3CDTF">2021-10-11T06:42:48Z</dcterms:modified>
</cp:coreProperties>
</file>