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Fairy 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Fairy Tail's Guild Master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Wizard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Newest member of Fairy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worker at the bar aat Fairy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Destroyed Gray's Hometown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Drinks 3/4 of the alcohol consume at Fairy Tail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Queen of the fairies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disciple of Ur and the person trying to revive Deliora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powerful Guild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Natsu's little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 Wizard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Gray's and Lyon's Master that taught them ice magic</w:t>
            </w:r>
          </w:p>
        </w:tc>
      </w:tr>
    </w:tbl>
    <w:p>
      <w:pPr>
        <w:pStyle w:val="WordBankSmall"/>
      </w:pPr>
      <w:r>
        <w:t xml:space="preserve">   Erza    </w:t>
      </w:r>
      <w:r>
        <w:t xml:space="preserve">   Natsu    </w:t>
      </w:r>
      <w:r>
        <w:t xml:space="preserve">   Lucy    </w:t>
      </w:r>
      <w:r>
        <w:t xml:space="preserve">   Happy    </w:t>
      </w:r>
      <w:r>
        <w:t xml:space="preserve">   Gray    </w:t>
      </w:r>
      <w:r>
        <w:t xml:space="preserve">   Mirajane    </w:t>
      </w:r>
      <w:r>
        <w:t xml:space="preserve">   Cana    </w:t>
      </w:r>
      <w:r>
        <w:t xml:space="preserve">   Deliora    </w:t>
      </w:r>
      <w:r>
        <w:t xml:space="preserve">   Fairy Tail    </w:t>
      </w:r>
      <w:r>
        <w:t xml:space="preserve">   Ur    </w:t>
      </w:r>
      <w:r>
        <w:t xml:space="preserve">   Makarov    </w:t>
      </w:r>
      <w:r>
        <w:t xml:space="preserve">   Lyon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Tail</dc:title>
  <dcterms:created xsi:type="dcterms:W3CDTF">2021-10-11T06:43:18Z</dcterms:created>
  <dcterms:modified xsi:type="dcterms:W3CDTF">2021-10-11T06:43:18Z</dcterms:modified>
</cp:coreProperties>
</file>