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Fairy Tail Character, Villain, Guild Scramble</w:t>
      </w:r>
    </w:p>
    <w:p>
      <w:pPr>
        <w:pStyle w:val="Questions"/>
      </w:pPr>
      <w:r>
        <w:t xml:space="preserve">1. AVMSI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ZERA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EGLJAE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NTUSA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LCYU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AANC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ASTILDGR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SOMTGYAN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YRGA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UJAIV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EDLAARC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EREZF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ERNIE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CAGNIAOLO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TUUAGS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AYFRI ATIL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IARNÓCO ESIS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ARTOTRSA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GNRGPISA 21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OMNHAPT DLOR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Tail Character, Villain, Guild Scramble</dc:title>
  <dcterms:created xsi:type="dcterms:W3CDTF">2021-10-11T06:44:02Z</dcterms:created>
  <dcterms:modified xsi:type="dcterms:W3CDTF">2021-10-11T06:44:02Z</dcterms:modified>
</cp:coreProperties>
</file>