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Fairy Tail Characters (Male Characters)</w:t>
      </w:r>
    </w:p>
    <w:p>
      <w:pPr>
        <w:pStyle w:val="Questions"/>
      </w:pPr>
      <w:r>
        <w:t xml:space="preserve">1. UOGER CEYNHE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ERDFI UIESTNJ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EUJD HTILIREAAF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AKAMRVO ERRDYA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NER USIKATKA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BLXWIOS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ECRNCA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ITIRSGSAUAT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GRYA UULLTEBRFS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LPEU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NTUAS RGNLDEEA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USXLA EDRAYR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ILSEVR LERUFLBUST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AHPLYRLEITN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APPYH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MINEGI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EOORM NTLCBOO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MFLAEN SSRUTSA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KEOL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RASDILTG CELIV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OOCPRSI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CKZAAL LLNCONE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23. RCRONPICA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STNIG ECFFULIE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25. GACNIAOLO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RZEFE EDGRALEN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27. MOLOUOHIRG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28. GLEEJA ERXODF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29. RUSUAT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BIKIHI TEALS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31. LNOY TSAAVI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32. EEV REATM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33. EENGIL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34. LLJEAL AENDEFNRS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35. PCEISS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 Tail Characters (Male Characters)</dc:title>
  <dcterms:created xsi:type="dcterms:W3CDTF">2021-10-11T06:43:26Z</dcterms:created>
  <dcterms:modified xsi:type="dcterms:W3CDTF">2021-10-11T06:43:26Z</dcterms:modified>
</cp:coreProperties>
</file>