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specific colour of Erza Scarlet's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Elfman Strauss' youngest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magic does Lucy Heartfilia wield?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Gajeel Redfox's excede?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 Natsu Dragneel's excede?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founder of Fairy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dragonslayer is Rouge Cheney?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name does Zeref Dragneel go by in the Alvarez empire? Emperor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Fairy Tail's 3rd guild master?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Fairy Tail's 5th guild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Fairy Tail's 6th guild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Lucy Heartfilia's mother's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name of Gray Fullbuster's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Fairy Tail's 8th guild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former leader of Sabertooth?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Fairy Tail's 7th guild master?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Crossword</dc:title>
  <dcterms:created xsi:type="dcterms:W3CDTF">2021-10-11T06:44:00Z</dcterms:created>
  <dcterms:modified xsi:type="dcterms:W3CDTF">2021-10-11T06:44:00Z</dcterms:modified>
</cp:coreProperties>
</file>