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Tail Mages Draft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 Dragon Slayer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Wendy's Exceed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Posion Dragon Slayer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Shadow Dragon Slayer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 Dragon Slayer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Gajeel's Exceed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Sky Dragon Slayer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Ice-Maker Magic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Crash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Celestial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Picto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Magic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Lightning Dragon Slayer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Requip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Natsu's Exceed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Dragon Slayer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Solid Script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 Mages Draft One</dc:title>
  <dcterms:created xsi:type="dcterms:W3CDTF">2021-10-11T06:43:20Z</dcterms:created>
  <dcterms:modified xsi:type="dcterms:W3CDTF">2021-10-11T06:43:20Z</dcterms:modified>
</cp:coreProperties>
</file>