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Tail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Blue Pegasus    </w:t>
      </w:r>
      <w:r>
        <w:t xml:space="preserve">   Erza    </w:t>
      </w:r>
      <w:r>
        <w:t xml:space="preserve">   FairyTail    </w:t>
      </w:r>
      <w:r>
        <w:t xml:space="preserve">   Gajeel    </w:t>
      </w:r>
      <w:r>
        <w:t xml:space="preserve">   Happy    </w:t>
      </w:r>
      <w:r>
        <w:t xml:space="preserve">   Juvia    </w:t>
      </w:r>
      <w:r>
        <w:t xml:space="preserve">   Lucy    </w:t>
      </w:r>
      <w:r>
        <w:t xml:space="preserve">   Natsu    </w:t>
      </w:r>
      <w:r>
        <w:t xml:space="preserve">   Quatro Puppy    </w:t>
      </w:r>
      <w:r>
        <w:t xml:space="preserve">   SaberTooth    </w:t>
      </w:r>
      <w:r>
        <w:t xml:space="preserve">   Wendy    </w:t>
      </w:r>
      <w:r>
        <w:t xml:space="preserve">   Zeref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Tail Word Search</dc:title>
  <dcterms:created xsi:type="dcterms:W3CDTF">2021-10-11T06:43:57Z</dcterms:created>
  <dcterms:modified xsi:type="dcterms:W3CDTF">2021-10-11T06:43:57Z</dcterms:modified>
</cp:coreProperties>
</file>