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Tail by Ashton Alger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Carla    </w:t>
      </w:r>
      <w:r>
        <w:t xml:space="preserve">   Dragneel    </w:t>
      </w:r>
      <w:r>
        <w:t xml:space="preserve">   Dragon    </w:t>
      </w:r>
      <w:r>
        <w:t xml:space="preserve">   End    </w:t>
      </w:r>
      <w:r>
        <w:t xml:space="preserve">   Erza    </w:t>
      </w:r>
      <w:r>
        <w:t xml:space="preserve">   Exceed    </w:t>
      </w:r>
      <w:r>
        <w:t xml:space="preserve">   Fairy Tail    </w:t>
      </w:r>
      <w:r>
        <w:t xml:space="preserve">   Family    </w:t>
      </w:r>
      <w:r>
        <w:t xml:space="preserve">   Friends    </w:t>
      </w:r>
      <w:r>
        <w:t xml:space="preserve">   Funny    </w:t>
      </w:r>
      <w:r>
        <w:t xml:space="preserve">   Gajeel    </w:t>
      </w:r>
      <w:r>
        <w:t xml:space="preserve">   Gray    </w:t>
      </w:r>
      <w:r>
        <w:t xml:space="preserve">   Guild    </w:t>
      </w:r>
      <w:r>
        <w:t xml:space="preserve">   Happy    </w:t>
      </w:r>
      <w:r>
        <w:t xml:space="preserve">   Heartfilia    </w:t>
      </w:r>
      <w:r>
        <w:t xml:space="preserve">   Igneel    </w:t>
      </w:r>
      <w:r>
        <w:t xml:space="preserve">   Juvia    </w:t>
      </w:r>
      <w:r>
        <w:t xml:space="preserve">   Laxus    </w:t>
      </w:r>
      <w:r>
        <w:t xml:space="preserve">   Lucy    </w:t>
      </w:r>
      <w:r>
        <w:t xml:space="preserve">   Magic    </w:t>
      </w:r>
      <w:r>
        <w:t xml:space="preserve">   Magnolia    </w:t>
      </w:r>
      <w:r>
        <w:t xml:space="preserve">   Makarov    </w:t>
      </w:r>
      <w:r>
        <w:t xml:space="preserve">   Mavis    </w:t>
      </w:r>
      <w:r>
        <w:t xml:space="preserve">   Natsu    </w:t>
      </w:r>
      <w:r>
        <w:t xml:space="preserve">   Pantherlily    </w:t>
      </w:r>
      <w:r>
        <w:t xml:space="preserve">   Wendy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by Ashton Alger</dc:title>
  <dcterms:created xsi:type="dcterms:W3CDTF">2021-10-11T06:43:35Z</dcterms:created>
  <dcterms:modified xsi:type="dcterms:W3CDTF">2021-10-11T06:43:35Z</dcterms:modified>
</cp:coreProperties>
</file>