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 Tail</w:t>
      </w:r>
    </w:p>
    <w:p>
      <w:pPr>
        <w:pStyle w:val="Questions"/>
      </w:pPr>
      <w:r>
        <w:t xml:space="preserve">1. DEN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ARLEHYNPTLI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IYMAFL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EARZ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UGLID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AUXSL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VJAUI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GNODRA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IFYRA ALIT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CZOAID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UTNAS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SNIDREF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ACIGM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YENWD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OKAAMVR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FTAILHRIEA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SMIAV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FYNUN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HYPAP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LGANMAIO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LAARC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UCYL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ALGEEJ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EILGEN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XEEECD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YRGA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LEDNAEGR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End    </w:t>
      </w:r>
      <w:r>
        <w:t xml:space="preserve">   Pantherlily    </w:t>
      </w:r>
      <w:r>
        <w:t xml:space="preserve">   Family    </w:t>
      </w:r>
      <w:r>
        <w:t xml:space="preserve">   Erza    </w:t>
      </w:r>
      <w:r>
        <w:t xml:space="preserve">   Guild    </w:t>
      </w:r>
      <w:r>
        <w:t xml:space="preserve">   Laxus    </w:t>
      </w:r>
      <w:r>
        <w:t xml:space="preserve">   Juvia    </w:t>
      </w:r>
      <w:r>
        <w:t xml:space="preserve">   Dragon    </w:t>
      </w:r>
      <w:r>
        <w:t xml:space="preserve">   Fairy Tail    </w:t>
      </w:r>
      <w:r>
        <w:t xml:space="preserve">   Zodiac    </w:t>
      </w:r>
      <w:r>
        <w:t xml:space="preserve">   Natsu    </w:t>
      </w:r>
      <w:r>
        <w:t xml:space="preserve">   Friends    </w:t>
      </w:r>
      <w:r>
        <w:t xml:space="preserve">   Magic    </w:t>
      </w:r>
      <w:r>
        <w:t xml:space="preserve">   Wendy    </w:t>
      </w:r>
      <w:r>
        <w:t xml:space="preserve">   Makarov    </w:t>
      </w:r>
      <w:r>
        <w:t xml:space="preserve">   Heartfilia    </w:t>
      </w:r>
      <w:r>
        <w:t xml:space="preserve">   Mavis    </w:t>
      </w:r>
      <w:r>
        <w:t xml:space="preserve">   Funny    </w:t>
      </w:r>
      <w:r>
        <w:t xml:space="preserve">   Happy    </w:t>
      </w:r>
      <w:r>
        <w:t xml:space="preserve">   Magnolia    </w:t>
      </w:r>
      <w:r>
        <w:t xml:space="preserve">   Carla    </w:t>
      </w:r>
      <w:r>
        <w:t xml:space="preserve">   Lucy    </w:t>
      </w:r>
      <w:r>
        <w:t xml:space="preserve">   Gajeel    </w:t>
      </w:r>
      <w:r>
        <w:t xml:space="preserve">   Igneel    </w:t>
      </w:r>
      <w:r>
        <w:t xml:space="preserve">   Exceed    </w:t>
      </w:r>
      <w:r>
        <w:t xml:space="preserve">   Gray    </w:t>
      </w:r>
      <w:r>
        <w:t xml:space="preserve">   Dragneel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Tail</dc:title>
  <dcterms:created xsi:type="dcterms:W3CDTF">2021-10-11T06:43:32Z</dcterms:created>
  <dcterms:modified xsi:type="dcterms:W3CDTF">2021-10-11T06:43:32Z</dcterms:modified>
</cp:coreProperties>
</file>