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</w:t>
      </w:r>
    </w:p>
    <w:p>
      <w:pPr>
        <w:pStyle w:val="Questions"/>
      </w:pPr>
      <w:r>
        <w:t xml:space="preserve">1. R Z U N A P E 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NWSO HWTEI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 E L I D R N L E 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A I R E 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J C A 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AENB ATSLK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 S E N R I C 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IEGPLSEN TAYEBU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 L O R 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 A R O G 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 N O E K 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F I R A 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 R I T A 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M G A I C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</dc:title>
  <dcterms:created xsi:type="dcterms:W3CDTF">2021-10-11T06:43:51Z</dcterms:created>
  <dcterms:modified xsi:type="dcterms:W3CDTF">2021-10-11T06:43:51Z</dcterms:modified>
</cp:coreProperties>
</file>