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characters    </w:t>
      </w:r>
      <w:r>
        <w:t xml:space="preserve">   Cinderella    </w:t>
      </w:r>
      <w:r>
        <w:t xml:space="preserve">   conflict    </w:t>
      </w:r>
      <w:r>
        <w:t xml:space="preserve">   curse    </w:t>
      </w:r>
      <w:r>
        <w:t xml:space="preserve">   damsel in distress    </w:t>
      </w:r>
      <w:r>
        <w:t xml:space="preserve">   dark forest    </w:t>
      </w:r>
      <w:r>
        <w:t xml:space="preserve">   dragon    </w:t>
      </w:r>
      <w:r>
        <w:t xml:space="preserve">   evil villain    </w:t>
      </w:r>
      <w:r>
        <w:t xml:space="preserve">   goblin    </w:t>
      </w:r>
      <w:r>
        <w:t xml:space="preserve">   good versus evil    </w:t>
      </w:r>
      <w:r>
        <w:t xml:space="preserve">   happily ever after    </w:t>
      </w:r>
      <w:r>
        <w:t xml:space="preserve">   hero    </w:t>
      </w:r>
      <w:r>
        <w:t xml:space="preserve">   knight in shining armour    </w:t>
      </w:r>
      <w:r>
        <w:t xml:space="preserve">   magic    </w:t>
      </w:r>
      <w:r>
        <w:t xml:space="preserve">   once upon a time    </w:t>
      </w:r>
      <w:r>
        <w:t xml:space="preserve">   plot    </w:t>
      </w:r>
      <w:r>
        <w:t xml:space="preserve">   point of view    </w:t>
      </w:r>
      <w:r>
        <w:t xml:space="preserve">   quest    </w:t>
      </w:r>
      <w:r>
        <w:t xml:space="preserve">   Rapunzel    </w:t>
      </w:r>
      <w:r>
        <w:t xml:space="preserve">   Red Riding Hood    </w:t>
      </w:r>
      <w:r>
        <w:t xml:space="preserve">   Rumplestiltskin    </w:t>
      </w:r>
      <w:r>
        <w:t xml:space="preserve">   setting    </w:t>
      </w:r>
      <w:r>
        <w:t xml:space="preserve">   three wishes    </w:t>
      </w:r>
      <w:r>
        <w:t xml:space="preserve">   troll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Conventions</dc:title>
  <dcterms:created xsi:type="dcterms:W3CDTF">2021-10-11T06:44:25Z</dcterms:created>
  <dcterms:modified xsi:type="dcterms:W3CDTF">2021-10-11T06:44:25Z</dcterms:modified>
</cp:coreProperties>
</file>